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FORMULÁŘ PRO ODSTOUPENÍ OD KUPNÍ SMLOUVY</w:t>
      </w:r>
    </w:p>
    <w:p/>
    <w:p>
      <w:r>
        <w:t>Adresát:</w:t>
      </w:r>
    </w:p>
    <w:p>
      <w:r>
        <w:t>CANO CZ s.r.o.</w:t>
        <w:br/>
        <w:t>Havlíčkova 516</w:t>
        <w:br/>
        <w:t>538 03 Heřmanův Městec</w:t>
        <w:br/>
        <w:br/>
        <w:t>e-mail: cano@cano.cz</w:t>
        <w:br/>
        <w:t>telefon: +420 469 695 018</w:t>
      </w:r>
    </w:p>
    <w:p>
      <w:r>
        <w:t>Tímto oznamuji, že odstupuji od kupní smlouvy na toto zboží:</w:t>
      </w:r>
    </w:p>
    <w:p>
      <w:r>
        <w:br/>
        <w:t>______________________________________________________________________</w:t>
      </w:r>
    </w:p>
    <w:p>
      <w:r>
        <w:br/>
        <w:t>______________________________________________________________________</w:t>
      </w:r>
    </w:p>
    <w:p>
      <w:r>
        <w:t>Číslo objednávky:</w:t>
      </w:r>
    </w:p>
    <w:p>
      <w:r>
        <w:t>__________________________________________________</w:t>
      </w:r>
    </w:p>
    <w:p>
      <w:r>
        <w:t>Datum objednání:</w:t>
      </w:r>
    </w:p>
    <w:p>
      <w:r>
        <w:t>__________________________________________________</w:t>
      </w:r>
    </w:p>
    <w:p>
      <w:r>
        <w:t>Datum převzetí zboží:</w:t>
      </w:r>
    </w:p>
    <w:p>
      <w:r>
        <w:t>__________________________________________________</w:t>
      </w:r>
    </w:p>
    <w:p>
      <w:r>
        <w:rPr>
          <w:b/>
          <w:sz w:val="26"/>
        </w:rPr>
        <w:t>ÚDAJE ZÁKAZNÍKA</w:t>
      </w:r>
    </w:p>
    <w:p>
      <w:r>
        <w:t>Jméno a příjmení:</w:t>
      </w:r>
    </w:p>
    <w:p>
      <w:r>
        <w:t>__________________________________________________</w:t>
      </w:r>
    </w:p>
    <w:p>
      <w:r>
        <w:t>Adresa:</w:t>
      </w:r>
    </w:p>
    <w:p>
      <w:r>
        <w:t>__________________________________________________</w:t>
      </w:r>
    </w:p>
    <w:p>
      <w:r>
        <w:t>Telefon:</w:t>
      </w:r>
    </w:p>
    <w:p>
      <w:r>
        <w:t>__________________________________________________</w:t>
      </w:r>
    </w:p>
    <w:p>
      <w:r>
        <w:t>E-mail:</w:t>
      </w:r>
    </w:p>
    <w:p>
      <w:r>
        <w:t>__________________________________________________</w:t>
      </w:r>
    </w:p>
    <w:p>
      <w:r>
        <w:rPr>
          <w:b/>
          <w:sz w:val="26"/>
        </w:rPr>
        <w:t>ZPŮSOB VRÁCENÍ PENĚZ</w:t>
      </w:r>
    </w:p>
    <w:p>
      <w:r>
        <w:t>☐ na bankovní účet číslo:</w:t>
      </w:r>
    </w:p>
    <w:p>
      <w:r>
        <w:t>__________________________________________________</w:t>
      </w:r>
    </w:p>
    <w:p>
      <w:r>
        <w:t>☐ stejným způsobem, jakým byla objednávka uhrazena</w:t>
      </w:r>
    </w:p>
    <w:p>
      <w:r>
        <w:br/>
        <w:t>Datum:</w:t>
      </w:r>
    </w:p>
    <w:p>
      <w:r>
        <w:t>__________________________________________________</w:t>
      </w:r>
    </w:p>
    <w:p>
      <w:r>
        <w:br/>
        <w:t>Podpis zákazníka (pouze pokud je formulář zasílán v listinné podobě):</w:t>
      </w:r>
    </w:p>
    <w:p>
      <w:r>
        <w:t>__________________________________________________</w:t>
      </w:r>
    </w:p>
    <w:p>
      <w:r>
        <w:br w:type="page"/>
      </w:r>
    </w:p>
    <w:p>
      <w:r>
        <w:rPr>
          <w:b/>
          <w:sz w:val="26"/>
        </w:rPr>
        <w:t>Doporučené informace pro zákazníka</w:t>
      </w:r>
    </w:p>
    <w:p>
      <w:r>
        <w:t>Zboží zašlete prosím bez zbytečného odkladu na adresu:</w:t>
        <w:br/>
        <w:br/>
        <w:t>CANO CZ s.r.o.</w:t>
        <w:br/>
        <w:t>Havlíčkova 516</w:t>
        <w:br/>
        <w:t>538 03 Heřmanův Městec</w:t>
        <w:br/>
        <w:br/>
        <w:t>Kupující odpovídá pouze za snížení hodnoty zboží vzniklé v důsledku nakládání se zbožím jinak, než je nutné s ním nakládat s ohledem na jeho povahu a vlastnosti.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